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июня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 участием защитника –адвоката Андросова В.В., представившего удостоверение и ордер №0077 от 22.06.2026,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496</w:t>
      </w:r>
      <w:r>
        <w:rPr>
          <w:rFonts w:ascii="Times New Roman" w:eastAsia="Times New Roman" w:hAnsi="Times New Roman" w:cs="Times New Roman"/>
        </w:rPr>
        <w:t>-2803/202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ст.19.7 КоАП Р</w:t>
      </w:r>
      <w:r>
        <w:rPr>
          <w:rFonts w:ascii="Times New Roman" w:eastAsia="Times New Roman" w:hAnsi="Times New Roman" w:cs="Times New Roman"/>
        </w:rPr>
        <w:t xml:space="preserve">Ф в отношении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«УНИВЕРСАЛСТРОЙСЕРВИС»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Литвина Виктора Ивановича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8"/>
        <w:jc w:val="both"/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Литвин Виктор Иванович</w:t>
      </w:r>
      <w:r>
        <w:rPr>
          <w:b w:val="0"/>
          <w:bCs w:val="0"/>
          <w:i w:val="0"/>
          <w:sz w:val="24"/>
          <w:szCs w:val="24"/>
        </w:rPr>
        <w:t xml:space="preserve">, являясь </w:t>
      </w:r>
      <w:r>
        <w:rPr>
          <w:b w:val="0"/>
          <w:bCs w:val="0"/>
          <w:i w:val="0"/>
          <w:sz w:val="24"/>
          <w:szCs w:val="24"/>
        </w:rPr>
        <w:t xml:space="preserve">генеральным </w:t>
      </w:r>
      <w:r>
        <w:rPr>
          <w:b w:val="0"/>
          <w:bCs w:val="0"/>
          <w:i w:val="0"/>
          <w:sz w:val="24"/>
          <w:szCs w:val="24"/>
        </w:rPr>
        <w:t xml:space="preserve">директором </w:t>
      </w:r>
      <w:r>
        <w:rPr>
          <w:b w:val="0"/>
          <w:bCs w:val="0"/>
          <w:i w:val="0"/>
          <w:sz w:val="24"/>
          <w:szCs w:val="24"/>
        </w:rPr>
        <w:t>ООО «УНИВЕРСАЛСТРОЙСЕРВИС»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4"/>
          <w:szCs w:val="24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4"/>
          <w:szCs w:val="24"/>
        </w:rPr>
        <w:t xml:space="preserve">по адресу: </w:t>
      </w:r>
      <w:r>
        <w:rPr>
          <w:b w:val="0"/>
          <w:bCs w:val="0"/>
          <w:i w:val="0"/>
          <w:sz w:val="24"/>
          <w:szCs w:val="24"/>
        </w:rPr>
        <w:t>г.Ханты-Мансийск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>ул.</w:t>
      </w:r>
      <w:r>
        <w:rPr>
          <w:b w:val="0"/>
          <w:bCs w:val="0"/>
          <w:i w:val="0"/>
          <w:sz w:val="24"/>
          <w:szCs w:val="24"/>
        </w:rPr>
        <w:t>Энгельса</w:t>
      </w:r>
      <w:r>
        <w:rPr>
          <w:b w:val="0"/>
          <w:bCs w:val="0"/>
          <w:i w:val="0"/>
          <w:sz w:val="24"/>
          <w:szCs w:val="24"/>
        </w:rPr>
        <w:t xml:space="preserve"> д.3 помещ.1</w:t>
      </w:r>
      <w:r>
        <w:rPr>
          <w:b w:val="0"/>
          <w:bCs w:val="0"/>
          <w:i w:val="0"/>
          <w:sz w:val="24"/>
          <w:szCs w:val="24"/>
        </w:rPr>
        <w:t>, в срок до 24 час.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00 мин. </w:t>
      </w:r>
      <w:r>
        <w:rPr>
          <w:b w:val="0"/>
          <w:bCs w:val="0"/>
          <w:i w:val="0"/>
          <w:sz w:val="24"/>
          <w:szCs w:val="24"/>
        </w:rPr>
        <w:t>31.03.2026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4"/>
          <w:szCs w:val="24"/>
        </w:rPr>
        <w:t xml:space="preserve">в нарушение </w:t>
      </w:r>
      <w:r>
        <w:rPr>
          <w:b w:val="0"/>
          <w:bCs w:val="0"/>
          <w:i w:val="0"/>
          <w:sz w:val="24"/>
          <w:szCs w:val="24"/>
        </w:rPr>
        <w:t>п.п</w:t>
      </w:r>
      <w:r>
        <w:rPr>
          <w:b w:val="0"/>
          <w:bCs w:val="0"/>
          <w:i w:val="0"/>
          <w:sz w:val="24"/>
          <w:szCs w:val="24"/>
        </w:rPr>
        <w:t>.</w:t>
      </w:r>
      <w:r>
        <w:rPr>
          <w:b w:val="0"/>
          <w:bCs w:val="0"/>
          <w:i w:val="0"/>
          <w:sz w:val="24"/>
          <w:szCs w:val="24"/>
        </w:rPr>
        <w:t>3</w:t>
      </w:r>
      <w:r>
        <w:rPr>
          <w:b w:val="0"/>
          <w:bCs w:val="0"/>
          <w:i w:val="0"/>
          <w:sz w:val="24"/>
          <w:szCs w:val="24"/>
        </w:rPr>
        <w:t>,5</w:t>
      </w:r>
      <w:r>
        <w:rPr>
          <w:b w:val="0"/>
          <w:bCs w:val="0"/>
          <w:i w:val="0"/>
          <w:sz w:val="24"/>
          <w:szCs w:val="24"/>
        </w:rPr>
        <w:t xml:space="preserve"> ст.18 Феде</w:t>
      </w:r>
      <w:r>
        <w:rPr>
          <w:b w:val="0"/>
          <w:bCs w:val="0"/>
          <w:i w:val="0"/>
          <w:sz w:val="24"/>
          <w:szCs w:val="24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не предоставил в налоговый орган </w:t>
      </w:r>
      <w:r>
        <w:rPr>
          <w:b w:val="0"/>
          <w:bCs w:val="0"/>
          <w:i w:val="0"/>
          <w:sz w:val="24"/>
          <w:szCs w:val="24"/>
        </w:rPr>
        <w:t>по месту нахождения организации</w:t>
      </w:r>
      <w:r>
        <w:rPr>
          <w:b w:val="0"/>
          <w:bCs w:val="0"/>
          <w:i w:val="0"/>
          <w:sz w:val="24"/>
          <w:szCs w:val="24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4"/>
          <w:szCs w:val="24"/>
        </w:rPr>
        <w:t>,</w:t>
      </w:r>
      <w:r>
        <w:rPr>
          <w:b w:val="0"/>
          <w:bCs w:val="0"/>
          <w:i w:val="0"/>
          <w:sz w:val="24"/>
          <w:szCs w:val="24"/>
        </w:rPr>
        <w:t xml:space="preserve"> чем 01.04.2026 </w:t>
      </w:r>
      <w:r>
        <w:rPr>
          <w:b w:val="0"/>
          <w:bCs w:val="0"/>
          <w:i w:val="0"/>
          <w:sz w:val="24"/>
          <w:szCs w:val="24"/>
        </w:rPr>
        <w:t xml:space="preserve">совершил </w:t>
      </w:r>
      <w:r>
        <w:rPr>
          <w:b w:val="0"/>
          <w:bCs w:val="0"/>
          <w:i w:val="0"/>
          <w:sz w:val="24"/>
          <w:szCs w:val="24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Литвин В.И.</w:t>
      </w:r>
      <w:r>
        <w:rPr>
          <w:b w:val="0"/>
          <w:bCs w:val="0"/>
          <w:i w:val="0"/>
          <w:sz w:val="24"/>
          <w:szCs w:val="24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4"/>
          <w:szCs w:val="24"/>
        </w:rPr>
        <w:t>Литвина В.И.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Защитник Андросов В.В. протокол об административном правонарушении не оспаривал, </w:t>
      </w:r>
      <w:r>
        <w:rPr>
          <w:rFonts w:ascii="Times New Roman" w:eastAsia="Times New Roman" w:hAnsi="Times New Roman" w:cs="Times New Roman"/>
        </w:rPr>
        <w:t xml:space="preserve">пояснил, что </w:t>
      </w:r>
      <w:r>
        <w:rPr>
          <w:rFonts w:ascii="Times New Roman" w:eastAsia="Times New Roman" w:hAnsi="Times New Roman" w:cs="Times New Roman"/>
        </w:rPr>
        <w:t>годовая бухгалтерская (финансовая) отчетность</w:t>
      </w:r>
      <w:r>
        <w:rPr>
          <w:rFonts w:ascii="Times New Roman" w:eastAsia="Times New Roman" w:hAnsi="Times New Roman" w:cs="Times New Roman"/>
        </w:rPr>
        <w:t xml:space="preserve"> не предоставлены ввиду неудовлетворительного состояния здоровья Литвина В.И.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защитника, 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</w:rPr>
        <w:t xml:space="preserve">ст.19.7 </w:t>
      </w:r>
      <w:r>
        <w:rPr>
          <w:rFonts w:ascii="Times New Roman" w:eastAsia="Times New Roman" w:hAnsi="Times New Roman" w:cs="Times New Roman"/>
        </w:rPr>
        <w:t>КоАП РФ наступает за н</w:t>
      </w:r>
      <w:r>
        <w:rPr>
          <w:rFonts w:ascii="Times New Roman" w:eastAsia="Times New Roman" w:hAnsi="Times New Roman" w:cs="Times New Roman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</w:rPr>
        <w:t>лжностному лицу), осуществляющий</w:t>
      </w:r>
      <w:r>
        <w:rPr>
          <w:rFonts w:ascii="Times New Roman" w:eastAsia="Times New Roman" w:hAnsi="Times New Roman" w:cs="Times New Roman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</w:rPr>
        <w:t xml:space="preserve">едеральная налоговая </w:t>
      </w:r>
      <w:r>
        <w:rPr>
          <w:rFonts w:ascii="Times New Roman" w:eastAsia="Times New Roman" w:hAnsi="Times New Roman" w:cs="Times New Roman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</w:rPr>
          <w:t>п.1 ст.14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</w:rPr>
          <w:t>п.3 ст.18</w:t>
        </w:r>
      </w:hyperlink>
      <w:r>
        <w:rPr>
          <w:rFonts w:ascii="Times New Roman" w:eastAsia="Times New Roman" w:hAnsi="Times New Roman" w:cs="Times New Roman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</w:rPr>
          <w:t>п.2 ст.18</w:t>
        </w:r>
      </w:hyperlink>
      <w:r>
        <w:rPr>
          <w:rFonts w:ascii="Times New Roman" w:eastAsia="Times New Roman" w:hAnsi="Times New Roman" w:cs="Times New Roman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Как следует из п.4 ст.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Закона </w:t>
      </w:r>
      <w:r>
        <w:rPr>
          <w:rFonts w:ascii="Times New Roman" w:eastAsia="Times New Roman" w:hAnsi="Times New Roman" w:cs="Times New Roman"/>
        </w:rPr>
        <w:t xml:space="preserve">о бухгалтерском учете </w:t>
      </w:r>
      <w:r>
        <w:rPr>
          <w:rFonts w:ascii="Times New Roman" w:eastAsia="Times New Roman" w:hAnsi="Times New Roman" w:cs="Times New Roman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Следовательно, </w:t>
      </w:r>
      <w:r>
        <w:rPr>
          <w:rFonts w:ascii="Times New Roman" w:eastAsia="Times New Roman" w:hAnsi="Times New Roman" w:cs="Times New Roman"/>
        </w:rPr>
        <w:t>ООО «УНИВЕРСАЛСТРОЙСЕРВИС»</w:t>
      </w:r>
      <w:r>
        <w:rPr>
          <w:rFonts w:ascii="Times New Roman" w:eastAsia="Times New Roman" w:hAnsi="Times New Roman" w:cs="Times New Roman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</w:rPr>
        <w:t>подп.5.1 п.1 ст.23 НК РФ</w:t>
      </w:r>
      <w:r>
        <w:rPr>
          <w:rFonts w:ascii="Times New Roman" w:eastAsia="Times New Roman" w:hAnsi="Times New Roman" w:cs="Times New Roman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</w:rPr>
        <w:t>бухгалтерскую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(финансовую)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отчетность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</w:rPr>
        <w:t>отчетность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госуда</w:t>
      </w:r>
      <w:r>
        <w:rPr>
          <w:rFonts w:ascii="Times New Roman" w:eastAsia="Times New Roman" w:hAnsi="Times New Roman" w:cs="Times New Roman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</w:rPr>
        <w:t>бухгалтерской</w:t>
      </w:r>
      <w:r>
        <w:rPr>
          <w:rFonts w:ascii="Times New Roman" w:eastAsia="Times New Roman" w:hAnsi="Times New Roman" w:cs="Times New Roman"/>
        </w:rPr>
        <w:t xml:space="preserve"> (финансовой) </w:t>
      </w:r>
      <w:r>
        <w:rPr>
          <w:rFonts w:ascii="Times New Roman" w:eastAsia="Times New Roman" w:hAnsi="Times New Roman" w:cs="Times New Roman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</w:rPr>
          <w:t>п.5 ст.18</w:t>
        </w:r>
      </w:hyperlink>
      <w:r>
        <w:rPr>
          <w:rFonts w:ascii="Times New Roman" w:eastAsia="Times New Roman" w:hAnsi="Times New Roman" w:cs="Times New Roman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</w:rPr>
        <w:t>Литвин В.И.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Fonts w:ascii="Times New Roman" w:eastAsia="Times New Roman" w:hAnsi="Times New Roman" w:cs="Times New Roman"/>
        </w:rPr>
        <w:t>ООО «УНИВЕРСАЛСТРОЙСЕРВИС»</w:t>
      </w:r>
      <w:r>
        <w:rPr>
          <w:rFonts w:ascii="Times New Roman" w:eastAsia="Times New Roman" w:hAnsi="Times New Roman" w:cs="Times New Roman"/>
        </w:rPr>
        <w:t xml:space="preserve">, осуществляющего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д.3 помещ.1</w:t>
      </w:r>
      <w:r>
        <w:rPr>
          <w:rFonts w:ascii="Times New Roman" w:eastAsia="Times New Roman" w:hAnsi="Times New Roman" w:cs="Times New Roman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</w:rPr>
        <w:t>за 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электронном виде для </w:t>
      </w:r>
      <w:r>
        <w:rPr>
          <w:rFonts w:ascii="Times New Roman" w:eastAsia="Times New Roman" w:hAnsi="Times New Roman" w:cs="Times New Roman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</w:rPr>
          <w:t>п.5 ст.18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</w:rPr>
        <w:t>нными по делу доказательствами:</w:t>
      </w:r>
      <w:r>
        <w:rPr>
          <w:rFonts w:ascii="Times New Roman" w:eastAsia="Times New Roman" w:hAnsi="Times New Roman" w:cs="Times New Roman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</w:rPr>
        <w:t>ативном правонарушении №</w:t>
      </w:r>
      <w:r>
        <w:rPr>
          <w:rFonts w:ascii="Times New Roman" w:eastAsia="Times New Roman" w:hAnsi="Times New Roman" w:cs="Times New Roman"/>
        </w:rPr>
        <w:t>86002612400945100001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 xml:space="preserve">; копией выписки из ЕГРН в отношении </w:t>
      </w:r>
      <w:r>
        <w:rPr>
          <w:rFonts w:ascii="Times New Roman" w:eastAsia="Times New Roman" w:hAnsi="Times New Roman" w:cs="Times New Roman"/>
        </w:rPr>
        <w:t>ООО «УНИВЕРСАЛСТРОЙСЕРВИС»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Изложенное </w:t>
      </w:r>
      <w:r>
        <w:rPr>
          <w:rFonts w:ascii="Times New Roman" w:eastAsia="Times New Roman" w:hAnsi="Times New Roman" w:cs="Times New Roman"/>
        </w:rPr>
        <w:t xml:space="preserve">выше </w:t>
      </w:r>
      <w:r>
        <w:rPr>
          <w:rFonts w:ascii="Times New Roman" w:eastAsia="Times New Roman" w:hAnsi="Times New Roman" w:cs="Times New Roman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</w:rPr>
        <w:t>законом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</w:rPr>
        <w:t>бухгалтерской</w:t>
      </w:r>
      <w:r>
        <w:rPr>
          <w:rFonts w:ascii="Times New Roman" w:eastAsia="Times New Roman" w:hAnsi="Times New Roman" w:cs="Times New Roman"/>
        </w:rPr>
        <w:t xml:space="preserve"> (финансовой) </w:t>
      </w:r>
      <w:r>
        <w:rPr>
          <w:rFonts w:ascii="Times New Roman" w:eastAsia="Times New Roman" w:hAnsi="Times New Roman" w:cs="Times New Roman"/>
        </w:rPr>
        <w:t>отчетности</w:t>
      </w:r>
      <w:r>
        <w:rPr>
          <w:rFonts w:ascii="Times New Roman" w:eastAsia="Times New Roman" w:hAnsi="Times New Roman" w:cs="Times New Roman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19.7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выписки из ЕГРН </w:t>
      </w:r>
      <w:r>
        <w:rPr>
          <w:rFonts w:ascii="Times New Roman" w:eastAsia="Times New Roman" w:hAnsi="Times New Roman" w:cs="Times New Roman"/>
        </w:rPr>
        <w:t>Литвин В.И.</w:t>
      </w:r>
      <w:r>
        <w:rPr>
          <w:rFonts w:ascii="Times New Roman" w:eastAsia="Times New Roman" w:hAnsi="Times New Roman" w:cs="Times New Roman"/>
        </w:rPr>
        <w:t xml:space="preserve"> является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Fonts w:ascii="Times New Roman" w:eastAsia="Times New Roman" w:hAnsi="Times New Roman" w:cs="Times New Roman"/>
        </w:rPr>
        <w:t>ООО «УНИВЕРСАЛСТРОЙСЕРВИС»</w:t>
      </w:r>
      <w:r>
        <w:rPr>
          <w:rFonts w:ascii="Times New Roman" w:eastAsia="Times New Roman" w:hAnsi="Times New Roman" w:cs="Times New Roman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Литвина В.И.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</w:rPr>
        <w:t>Литвино</w:t>
      </w:r>
      <w:r>
        <w:rPr>
          <w:rFonts w:ascii="Times New Roman" w:eastAsia="Times New Roman" w:hAnsi="Times New Roman" w:cs="Times New Roman"/>
        </w:rPr>
        <w:t>м В.И.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</w:rPr>
        <w:t>, к</w:t>
      </w:r>
      <w:r>
        <w:rPr>
          <w:rFonts w:ascii="Times New Roman" w:eastAsia="Times New Roman" w:hAnsi="Times New Roman" w:cs="Times New Roman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</w:rPr>
        <w:t>Литвин В.И.</w:t>
      </w:r>
      <w:r>
        <w:rPr>
          <w:rFonts w:ascii="Times New Roman" w:eastAsia="Times New Roman" w:hAnsi="Times New Roman" w:cs="Times New Roman"/>
        </w:rPr>
        <w:t xml:space="preserve"> не привлекался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</w:t>
      </w:r>
      <w:r>
        <w:rPr>
          <w:rFonts w:ascii="Times New Roman" w:eastAsia="Times New Roman" w:hAnsi="Times New Roman" w:cs="Times New Roman"/>
        </w:rPr>
        <w:t>уководствуясь ст.</w:t>
      </w:r>
      <w:r>
        <w:rPr>
          <w:rFonts w:ascii="Times New Roman" w:eastAsia="Times New Roman" w:hAnsi="Times New Roman" w:cs="Times New Roman"/>
        </w:rPr>
        <w:t>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«УНИВЕРСАЛСТРОЙСЕРВИС»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Литвина Виктора Ивановича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</w:rPr>
        <w:t>КоАП РФ,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 xml:space="preserve">через </w:t>
      </w:r>
      <w:r>
        <w:rPr>
          <w:rFonts w:ascii="Times New Roman" w:eastAsia="Times New Roman" w:hAnsi="Times New Roman" w:cs="Times New Roman"/>
        </w:rPr>
        <w:t>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</w:t>
      </w:r>
      <w:r>
        <w:rPr>
          <w:rFonts w:ascii="Times New Roman" w:eastAsia="Times New Roman" w:hAnsi="Times New Roman" w:cs="Times New Roman"/>
        </w:rPr>
        <w:t>иненко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